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-226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</w:t>
      </w:r>
      <w:r>
        <w:rPr>
          <w:rFonts w:ascii="Times New Roman" w:eastAsia="Times New Roman" w:hAnsi="Times New Roman" w:cs="Times New Roman"/>
          <w:sz w:val="26"/>
          <w:szCs w:val="26"/>
        </w:rPr>
        <w:t>2025-000700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82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Шарифходжаева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11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sz w:val="26"/>
          <w:szCs w:val="26"/>
        </w:rPr>
        <w:t>арифходжаев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Б.А.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Style w:val="cat-UserDefinedgrp-3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фото-видеосъемки, вступившего в законную силу </w:t>
      </w:r>
      <w:r>
        <w:rPr>
          <w:rStyle w:val="cat-UserDefinedgrp-12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2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Шарифходжаев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Б.А.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Шарифходжаев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Б.А.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Шарифходжаев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Б.А.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7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2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9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>оплачен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0rplc-38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Шарифходжаев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Шарифходжаев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Б.А.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Шарифходжаева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10</w:t>
      </w:r>
      <w:r>
        <w:rPr>
          <w:rFonts w:ascii="Times New Roman" w:eastAsia="Times New Roman" w:hAnsi="Times New Roman" w:cs="Times New Roman"/>
          <w:sz w:val="26"/>
          <w:szCs w:val="26"/>
        </w:rPr>
        <w:t>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0412365400675002262520131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2rplc-5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7">
    <w:name w:val="cat-UserDefined grp-35 rplc-7"/>
    <w:basedOn w:val="DefaultParagraphFont"/>
  </w:style>
  <w:style w:type="character" w:customStyle="1" w:styleId="cat-UserDefinedgrp-11rplc-15">
    <w:name w:val="cat-UserDefined grp-11 rplc-15"/>
    <w:basedOn w:val="DefaultParagraphFont"/>
  </w:style>
  <w:style w:type="character" w:customStyle="1" w:styleId="cat-UserDefinedgrp-36rplc-18">
    <w:name w:val="cat-UserDefined grp-36 rplc-18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12rplc-22">
    <w:name w:val="cat-UserDefined grp-12 rplc-22"/>
    <w:basedOn w:val="DefaultParagraphFont"/>
  </w:style>
  <w:style w:type="character" w:customStyle="1" w:styleId="cat-UserDefinedgrp-38rplc-25">
    <w:name w:val="cat-UserDefined grp-38 rplc-25"/>
    <w:basedOn w:val="DefaultParagraphFont"/>
  </w:style>
  <w:style w:type="character" w:customStyle="1" w:styleId="cat-UserDefinedgrp-37rplc-32">
    <w:name w:val="cat-UserDefined grp-37 rplc-32"/>
    <w:basedOn w:val="DefaultParagraphFont"/>
  </w:style>
  <w:style w:type="character" w:customStyle="1" w:styleId="cat-UserDefinedgrp-12rplc-34">
    <w:name w:val="cat-UserDefined grp-12 rplc-34"/>
    <w:basedOn w:val="DefaultParagraphFont"/>
  </w:style>
  <w:style w:type="character" w:customStyle="1" w:styleId="cat-UserDefinedgrp-39rplc-35">
    <w:name w:val="cat-UserDefined grp-39 rplc-35"/>
    <w:basedOn w:val="DefaultParagraphFont"/>
  </w:style>
  <w:style w:type="character" w:customStyle="1" w:styleId="cat-UserDefinedgrp-40rplc-38">
    <w:name w:val="cat-UserDefined grp-40 rplc-38"/>
    <w:basedOn w:val="DefaultParagraphFont"/>
  </w:style>
  <w:style w:type="character" w:customStyle="1" w:styleId="cat-UserDefinedgrp-41rplc-41">
    <w:name w:val="cat-UserDefined grp-41 rplc-41"/>
    <w:basedOn w:val="DefaultParagraphFont"/>
  </w:style>
  <w:style w:type="character" w:customStyle="1" w:styleId="cat-UserDefinedgrp-42rplc-53">
    <w:name w:val="cat-UserDefined grp-42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